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 the oldest of the three celestial beings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brother goes on adventures with Meg?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Megs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"It"?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Meg the glasses?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"It"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first visited the Murry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Megs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brothers does Meg have?</w:t>
            </w:r>
          </w:p>
        </w:tc>
      </w:tr>
    </w:tbl>
    <w:p>
      <w:pPr>
        <w:pStyle w:val="WordBankSmall"/>
      </w:pPr>
      <w:r>
        <w:t xml:space="preserve">   Three    </w:t>
      </w:r>
      <w:r>
        <w:t xml:space="preserve">   Brain    </w:t>
      </w:r>
      <w:r>
        <w:t xml:space="preserve">   Calvin    </w:t>
      </w:r>
      <w:r>
        <w:t xml:space="preserve">   Mrs WhatsIt    </w:t>
      </w:r>
      <w:r>
        <w:t xml:space="preserve">   Meg    </w:t>
      </w:r>
      <w:r>
        <w:t xml:space="preserve">   Mrs Which    </w:t>
      </w:r>
      <w:r>
        <w:t xml:space="preserve">   Camazotz    </w:t>
      </w:r>
      <w:r>
        <w:t xml:space="preserve">   Charles    </w:t>
      </w:r>
      <w:r>
        <w:t xml:space="preserve">   Mrs Who    </w:t>
      </w:r>
      <w:r>
        <w:t xml:space="preserve">   The Dark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2021-10-11T00:28:13Z</dcterms:created>
  <dcterms:modified xsi:type="dcterms:W3CDTF">2021-10-11T00:28:13Z</dcterms:modified>
</cp:coreProperties>
</file>