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nova    </w:t>
      </w:r>
      <w:r>
        <w:t xml:space="preserve">   mutltiverse    </w:t>
      </w:r>
      <w:r>
        <w:t xml:space="preserve">   universe    </w:t>
      </w:r>
      <w:r>
        <w:t xml:space="preserve">   energy    </w:t>
      </w:r>
      <w:r>
        <w:t xml:space="preserve">   constellation    </w:t>
      </w:r>
      <w:r>
        <w:t xml:space="preserve">   asteriods    </w:t>
      </w:r>
      <w:r>
        <w:t xml:space="preserve">   family    </w:t>
      </w:r>
      <w:r>
        <w:t xml:space="preserve">   friendship    </w:t>
      </w:r>
      <w:r>
        <w:t xml:space="preserve">   warrior    </w:t>
      </w:r>
      <w:r>
        <w:t xml:space="preserve">   scientist    </w:t>
      </w:r>
      <w:r>
        <w:t xml:space="preserve">   happymedium    </w:t>
      </w:r>
      <w:r>
        <w:t xml:space="preserve">   star    </w:t>
      </w:r>
      <w:r>
        <w:t xml:space="preserve">   dimension    </w:t>
      </w:r>
      <w:r>
        <w:t xml:space="preserve">   galaxy    </w:t>
      </w:r>
      <w:r>
        <w:t xml:space="preserve">   creatures    </w:t>
      </w:r>
      <w:r>
        <w:t xml:space="preserve">   aliens    </w:t>
      </w:r>
      <w:r>
        <w:t xml:space="preserve">   journey    </w:t>
      </w:r>
      <w:r>
        <w:t xml:space="preserve">   particlephysics    </w:t>
      </w:r>
      <w:r>
        <w:t xml:space="preserve">   spacetime    </w:t>
      </w:r>
      <w:r>
        <w:t xml:space="preserve">   time    </w:t>
      </w:r>
      <w:r>
        <w:t xml:space="preserve">   space    </w:t>
      </w:r>
      <w:r>
        <w:t xml:space="preserve">   light    </w:t>
      </w:r>
      <w:r>
        <w:t xml:space="preserve">   planet    </w:t>
      </w:r>
      <w:r>
        <w:t xml:space="preserve">   tesseract    </w:t>
      </w:r>
      <w:r>
        <w:t xml:space="preserve">   spiral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Wrinkle in Time</dc:title>
  <dcterms:created xsi:type="dcterms:W3CDTF">2021-10-10T23:42:42Z</dcterms:created>
  <dcterms:modified xsi:type="dcterms:W3CDTF">2021-10-10T23:42:42Z</dcterms:modified>
</cp:coreProperties>
</file>