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 7 and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extreme and unrestrained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Emanate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dull or heavy cast or shade; serious; grave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Swivet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extreme agitation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Obliquely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to cease to exist; to do away with entirely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Gallivanting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out from a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sickening unpleasant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Hysterical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subject to a special process or treatment in preparation for reuse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Arrogance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formally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Reprocessing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attitude of superiority manifested in an overbearing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straight forward indirectly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Requisition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travel, roam, or move about for pleasure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Annihilate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 7 and 8</dc:title>
  <dcterms:created xsi:type="dcterms:W3CDTF">2021-10-11T00:28:52Z</dcterms:created>
  <dcterms:modified xsi:type="dcterms:W3CDTF">2021-10-11T00:28:52Z</dcterms:modified>
</cp:coreProperties>
</file>