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anxious or unsettled; upset.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a keen interest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intrinsic nature or indispensable quality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indefinite and very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partnership, or official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without intention; accidentally.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 or instance of whipping.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 or showing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split or divided in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area of muddy or boggy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run or jump about playfully.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unlimited power; able to do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departure from what is normal.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manner of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showing or feeling active opposition.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 preceding or more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marked by or convey contempt.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impossible to stop or prevent.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skill in achieving one's ends by deceit.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unable to breathe properly; suffocate.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Ustrange or mysterious, especially in an unsettling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convert into normal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low platform for a lectern, seats of honor, or a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repeated several times as an echo.</w:t>
            </w:r>
          </w:p>
        </w:tc>
      </w:tr>
    </w:tbl>
    <w:p>
      <w:pPr>
        <w:pStyle w:val="WordBankLarge"/>
      </w:pPr>
      <w:r>
        <w:t xml:space="preserve">   Perturbed    </w:t>
      </w:r>
      <w:r>
        <w:t xml:space="preserve">   Indignant    </w:t>
      </w:r>
      <w:r>
        <w:t xml:space="preserve">   Dissolution    </w:t>
      </w:r>
      <w:r>
        <w:t xml:space="preserve">   Eon    </w:t>
      </w:r>
      <w:r>
        <w:t xml:space="preserve">   Simultaneously    </w:t>
      </w:r>
      <w:r>
        <w:t xml:space="preserve">   Aberration    </w:t>
      </w:r>
      <w:r>
        <w:t xml:space="preserve">   Sarcasti    </w:t>
      </w:r>
      <w:r>
        <w:t xml:space="preserve">   Antagonistic    </w:t>
      </w:r>
      <w:r>
        <w:t xml:space="preserve">   Inadvertently    </w:t>
      </w:r>
      <w:r>
        <w:t xml:space="preserve">   Lashing    </w:t>
      </w:r>
      <w:r>
        <w:t xml:space="preserve">   Preliminaries    </w:t>
      </w:r>
      <w:r>
        <w:t xml:space="preserve">   Cunning    </w:t>
      </w:r>
      <w:r>
        <w:t xml:space="preserve">   Essence    </w:t>
      </w:r>
      <w:r>
        <w:t xml:space="preserve">   Gamboled    </w:t>
      </w:r>
      <w:r>
        <w:t xml:space="preserve">   Morass    </w:t>
      </w:r>
      <w:r>
        <w:t xml:space="preserve">   Dais    </w:t>
      </w:r>
      <w:r>
        <w:t xml:space="preserve">   Inexorable    </w:t>
      </w:r>
      <w:r>
        <w:t xml:space="preserve">   Omnipotent    </w:t>
      </w:r>
      <w:r>
        <w:t xml:space="preserve">   Cloven    </w:t>
      </w:r>
      <w:r>
        <w:t xml:space="preserve">   Gait    </w:t>
      </w:r>
      <w:r>
        <w:t xml:space="preserve">   Decipher    </w:t>
      </w:r>
      <w:r>
        <w:t xml:space="preserve">   Uncanny    </w:t>
      </w:r>
      <w:r>
        <w:t xml:space="preserve">   Avid    </w:t>
      </w:r>
      <w:r>
        <w:t xml:space="preserve">   Stifle    </w:t>
      </w:r>
      <w:r>
        <w:t xml:space="preserve">   Reverberated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crossword puzzle</dc:title>
  <dcterms:created xsi:type="dcterms:W3CDTF">2021-10-11T00:28:03Z</dcterms:created>
  <dcterms:modified xsi:type="dcterms:W3CDTF">2021-10-11T00:28:03Z</dcterms:modified>
</cp:coreProperties>
</file>