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numb    </w:t>
      </w:r>
      <w:r>
        <w:t xml:space="preserve">   demanding    </w:t>
      </w:r>
      <w:r>
        <w:t xml:space="preserve">   terrifying    </w:t>
      </w:r>
      <w:r>
        <w:t xml:space="preserve">   laboratory    </w:t>
      </w:r>
      <w:r>
        <w:t xml:space="preserve">   traumatizing    </w:t>
      </w:r>
      <w:r>
        <w:t xml:space="preserve">   willing    </w:t>
      </w:r>
      <w:r>
        <w:t xml:space="preserve">   complicated    </w:t>
      </w:r>
      <w:r>
        <w:t xml:space="preserve">   impatient    </w:t>
      </w:r>
      <w:r>
        <w:t xml:space="preserve">   promising    </w:t>
      </w:r>
      <w:r>
        <w:t xml:space="preserve">   gallivanting    </w:t>
      </w:r>
      <w:r>
        <w:t xml:space="preserve">   wonderfully    </w:t>
      </w:r>
      <w:r>
        <w:t xml:space="preserve">   knowledgeable    </w:t>
      </w:r>
      <w:r>
        <w:t xml:space="preserve">   reuniting    </w:t>
      </w:r>
      <w:r>
        <w:t xml:space="preserve">   extraordinary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2021-10-11T00:28:22Z</dcterms:created>
  <dcterms:modified xsi:type="dcterms:W3CDTF">2021-10-11T00:28:22Z</dcterms:modified>
</cp:coreProperties>
</file>