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 word scramble</w:t>
      </w:r>
    </w:p>
    <w:p>
      <w:pPr>
        <w:pStyle w:val="Questions"/>
      </w:pPr>
      <w:r>
        <w:t xml:space="preserve">1. SRM. OHW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HECARSL ALWLCAE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MEG RURMY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IENMDLAEE L LNEGE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EHT ETSTAESRC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OMATAZZC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CLIXEH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RMS ASWITHT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IVNALC O EFEKE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NAYSD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ENDSNY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SMR HWCHI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word scramble</dc:title>
  <dcterms:created xsi:type="dcterms:W3CDTF">2021-10-11T00:27:36Z</dcterms:created>
  <dcterms:modified xsi:type="dcterms:W3CDTF">2021-10-11T00:27:36Z</dcterms:modified>
</cp:coreProperties>
</file>