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Planet They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Speaks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twins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There other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they travel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controls the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Going on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Dark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was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Mrs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Mrs Murrys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main Character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Megs Trusty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2021-10-11T00:28:19Z</dcterms:created>
  <dcterms:modified xsi:type="dcterms:W3CDTF">2021-10-11T00:28:19Z</dcterms:modified>
</cp:coreProperties>
</file>