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Writer's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technique that enables readers to experience the story through action and senses rather than description.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location and time period where the story takes place is called its...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front of a book is called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line of a novel is called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Writers are professionally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literary device by which an author hints what is to 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reader's temporary acceptance of story elements as believable, regardless of how implausible they may seem in real life, is called suspension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event or decision that begins a story’s problem is called the...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can be external or internal, but it drives suspense and tension in fiction.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main character of a story is called the...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novel ends with its...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person and third person are examples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villain of a story is called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character's perspective in a story.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writer is stuck at a particular point in a story, it's called...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underlying message of a story is called its...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writers hire one of these to do the writing for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average novel has about 250 to 300 of these on a page.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Books are sectioned off into...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sequence of incidents or events in a story, also called the story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the turning point of a story, its point of highest tension.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the written story is not true it's called a work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literature, this is determined by the subject, setting or plot of the story. Some examples are fantasy, romance or suspense.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Writer's Life</dc:title>
  <dcterms:created xsi:type="dcterms:W3CDTF">2021-10-11T00:27:50Z</dcterms:created>
  <dcterms:modified xsi:type="dcterms:W3CDTF">2021-10-11T00:27:50Z</dcterms:modified>
</cp:coreProperties>
</file>