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Xmas and New Year Special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party    </w:t>
      </w:r>
      <w:r>
        <w:t xml:space="preserve">   midnight    </w:t>
      </w:r>
      <w:r>
        <w:t xml:space="preserve">   Big Ben    </w:t>
      </w:r>
      <w:r>
        <w:t xml:space="preserve">   Turkey    </w:t>
      </w:r>
      <w:r>
        <w:t xml:space="preserve">   Presents    </w:t>
      </w:r>
      <w:r>
        <w:t xml:space="preserve">   Sleigh    </w:t>
      </w:r>
      <w:r>
        <w:t xml:space="preserve">   New Year    </w:t>
      </w:r>
      <w:r>
        <w:t xml:space="preserve">   Christmas    </w:t>
      </w:r>
      <w:r>
        <w:t xml:space="preserve">   Auld Lang Syne    </w:t>
      </w:r>
      <w:r>
        <w:t xml:space="preserve">   Celebration    </w:t>
      </w:r>
      <w:r>
        <w:t xml:space="preserve">   Snowflake    </w:t>
      </w:r>
      <w:r>
        <w:t xml:space="preserve">   Snowman    </w:t>
      </w:r>
      <w:r>
        <w:t xml:space="preserve">   Snow    </w:t>
      </w:r>
      <w:r>
        <w:t xml:space="preserve">   Rudolph    </w:t>
      </w:r>
      <w:r>
        <w:t xml:space="preserve">   Festive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Xmas and New Year Special</dc:title>
  <dcterms:created xsi:type="dcterms:W3CDTF">2021-10-11T00:28:30Z</dcterms:created>
  <dcterms:modified xsi:type="dcterms:W3CDTF">2021-10-11T00:28:30Z</dcterms:modified>
</cp:coreProperties>
</file>