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YEAR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hacienda    </w:t>
      </w:r>
      <w:r>
        <w:t xml:space="preserve">   slavery    </w:t>
      </w:r>
      <w:r>
        <w:t xml:space="preserve">   suffrage    </w:t>
      </w:r>
      <w:r>
        <w:t xml:space="preserve">   berlin wall    </w:t>
      </w:r>
      <w:r>
        <w:t xml:space="preserve">   armistice    </w:t>
      </w:r>
      <w:r>
        <w:t xml:space="preserve">   iron curtain    </w:t>
      </w:r>
      <w:r>
        <w:t xml:space="preserve">   reformation    </w:t>
      </w:r>
      <w:r>
        <w:t xml:space="preserve">   euro    </w:t>
      </w:r>
      <w:r>
        <w:t xml:space="preserve">   dday    </w:t>
      </w:r>
      <w:r>
        <w:t xml:space="preserve">   lake champlain    </w:t>
      </w:r>
      <w:r>
        <w:t xml:space="preserve">   conquistador    </w:t>
      </w:r>
      <w:r>
        <w:t xml:space="preserve">   missionary    </w:t>
      </w:r>
      <w:r>
        <w:t xml:space="preserve">   trade    </w:t>
      </w:r>
      <w:r>
        <w:t xml:space="preserve">   mayflower    </w:t>
      </w:r>
      <w:r>
        <w:t xml:space="preserve">   roman empire    </w:t>
      </w:r>
      <w:r>
        <w:t xml:space="preserve">   samurai    </w:t>
      </w:r>
      <w:r>
        <w:t xml:space="preserve">   swahili    </w:t>
      </w:r>
      <w:r>
        <w:t xml:space="preserve">   luftwaffe    </w:t>
      </w:r>
      <w:r>
        <w:t xml:space="preserve">   vatican    </w:t>
      </w:r>
      <w:r>
        <w:t xml:space="preserve">   ottoman    </w:t>
      </w:r>
      <w:r>
        <w:t xml:space="preserve">   allies    </w:t>
      </w:r>
      <w:r>
        <w:t xml:space="preserve">   mongols    </w:t>
      </w:r>
      <w:r>
        <w:t xml:space="preserve">   revolution    </w:t>
      </w:r>
      <w:r>
        <w:t xml:space="preserve">   dynasty    </w:t>
      </w:r>
      <w:r>
        <w:t xml:space="preserve">   christianity    </w:t>
      </w:r>
      <w:r>
        <w:t xml:space="preserve">   creation mandate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YEAR IN HISTORY</dc:title>
  <dcterms:created xsi:type="dcterms:W3CDTF">2021-10-11T00:27:21Z</dcterms:created>
  <dcterms:modified xsi:type="dcterms:W3CDTF">2021-10-11T00:27:21Z</dcterms:modified>
</cp:coreProperties>
</file>