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Yankee Candle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Decorations    </w:t>
      </w:r>
      <w:r>
        <w:t xml:space="preserve">   Bauble    </w:t>
      </w:r>
      <w:r>
        <w:t xml:space="preserve">   Advent Calendar    </w:t>
      </w:r>
      <w:r>
        <w:t xml:space="preserve">   Balsam    </w:t>
      </w:r>
      <w:r>
        <w:t xml:space="preserve">   Candle    </w:t>
      </w:r>
      <w:r>
        <w:t xml:space="preserve">   Christmas    </w:t>
      </w:r>
      <w:r>
        <w:t xml:space="preserve">   Festive    </w:t>
      </w:r>
      <w:r>
        <w:t xml:space="preserve">   Frosty    </w:t>
      </w:r>
      <w:r>
        <w:t xml:space="preserve">   Glam    </w:t>
      </w:r>
      <w:r>
        <w:t xml:space="preserve">   Holiday Sparkle    </w:t>
      </w:r>
      <w:r>
        <w:t xml:space="preserve">   Jack Frost    </w:t>
      </w:r>
      <w:r>
        <w:t xml:space="preserve">   Snowflake    </w:t>
      </w:r>
      <w:r>
        <w:t xml:space="preserve">   Snowy    </w:t>
      </w:r>
      <w:r>
        <w:t xml:space="preserve">   Winter    </w:t>
      </w:r>
      <w:r>
        <w:t xml:space="preserve">   Winterscape    </w:t>
      </w:r>
      <w:r>
        <w:t xml:space="preserve">   Xmas Tree    </w:t>
      </w:r>
      <w:r>
        <w:t xml:space="preserve">   Yankee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Yankee Candle Christmas</dc:title>
  <dcterms:created xsi:type="dcterms:W3CDTF">2021-10-11T00:28:27Z</dcterms:created>
  <dcterms:modified xsi:type="dcterms:W3CDTF">2021-10-11T00:28:27Z</dcterms:modified>
</cp:coreProperties>
</file>