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Year Down Yonder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Fox pelts    </w:t>
      </w:r>
      <w:r>
        <w:t xml:space="preserve">   Artist    </w:t>
      </w:r>
      <w:r>
        <w:t xml:space="preserve">   Joey    </w:t>
      </w:r>
      <w:r>
        <w:t xml:space="preserve">   Dowdel    </w:t>
      </w:r>
      <w:r>
        <w:t xml:space="preserve">   Front room    </w:t>
      </w:r>
      <w:r>
        <w:t xml:space="preserve">   DAR    </w:t>
      </w:r>
      <w:r>
        <w:t xml:space="preserve">   Royce    </w:t>
      </w:r>
      <w:r>
        <w:t xml:space="preserve">   Pies    </w:t>
      </w:r>
      <w:r>
        <w:t xml:space="preserve">   Bootsie    </w:t>
      </w:r>
      <w:r>
        <w:t xml:space="preserve">   Tornado    </w:t>
      </w:r>
      <w:r>
        <w:t xml:space="preserve">   Mary Alice    </w:t>
      </w:r>
      <w:r>
        <w:t xml:space="preserve">   Depression    </w:t>
      </w:r>
      <w:r>
        <w:t xml:space="preserve">   Illinois    </w:t>
      </w:r>
      <w:r>
        <w:t xml:space="preserve">   Chicago    </w:t>
      </w:r>
      <w:r>
        <w:t xml:space="preserve">   Grandma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Year Down Yonder</dc:title>
  <dcterms:created xsi:type="dcterms:W3CDTF">2021-10-11T00:27:24Z</dcterms:created>
  <dcterms:modified xsi:type="dcterms:W3CDTF">2021-10-11T00:27:24Z</dcterms:modified>
</cp:coreProperties>
</file>