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Year Down Yonder Vocab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clumsy, stumbling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with little smoke and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something considered beneath ones dignity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in return for a injury are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amazed that one is unable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guard;watchful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live in the country and is thought to be uneducated and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for what one wants or needs</w:t>
            </w:r>
          </w:p>
        </w:tc>
      </w:tr>
    </w:tbl>
    <w:p>
      <w:pPr>
        <w:pStyle w:val="WordBankMedium"/>
      </w:pPr>
      <w:r>
        <w:t xml:space="preserve">   rasped    </w:t>
      </w:r>
      <w:r>
        <w:t xml:space="preserve">   vengeance    </w:t>
      </w:r>
      <w:r>
        <w:t xml:space="preserve">   deigned     </w:t>
      </w:r>
      <w:r>
        <w:t xml:space="preserve">   dumbfounded    </w:t>
      </w:r>
      <w:r>
        <w:t xml:space="preserve">   coronary    </w:t>
      </w:r>
      <w:r>
        <w:t xml:space="preserve">   hick    </w:t>
      </w:r>
      <w:r>
        <w:t xml:space="preserve">   wary    </w:t>
      </w:r>
      <w:r>
        <w:t xml:space="preserve">   foraged    </w:t>
      </w:r>
      <w:r>
        <w:t xml:space="preserve">   smoldering    </w:t>
      </w:r>
      <w:r>
        <w:t xml:space="preserve">   bumbling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Year Down Yonder Vocab Ch. 1-2</dc:title>
  <dcterms:created xsi:type="dcterms:W3CDTF">2021-10-11T00:28:21Z</dcterms:created>
  <dcterms:modified xsi:type="dcterms:W3CDTF">2021-10-11T00:28:21Z</dcterms:modified>
</cp:coreProperties>
</file>