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Year of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Gesture when foot touches the front, side, or back of the supporting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body is made up of the cervical, thoracic, and lumbar areas??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spring or leap from one foot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releve rises from-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foot chasing the other while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_________ turn, one leg is in a passe.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Pointing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Ballet position where both arms are directly out to the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steps to complete a square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music, sound, and costumes to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ballet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ballet position has two arm positions? (High and 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position your body or arrange your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towards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 facing straight forward (opposite of turn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contract, bend, or fold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Year of Dance</dc:title>
  <dcterms:created xsi:type="dcterms:W3CDTF">2021-10-11T00:28:14Z</dcterms:created>
  <dcterms:modified xsi:type="dcterms:W3CDTF">2021-10-11T00:28:14Z</dcterms:modified>
</cp:coreProperties>
</file>