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- Z Viral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Swing    </w:t>
      </w:r>
      <w:r>
        <w:t xml:space="preserve">   Viral    </w:t>
      </w:r>
      <w:r>
        <w:t xml:space="preserve">   School    </w:t>
      </w:r>
      <w:r>
        <w:t xml:space="preserve">   Sara    </w:t>
      </w:r>
      <w:r>
        <w:t xml:space="preserve">   Problems    </w:t>
      </w:r>
      <w:r>
        <w:t xml:space="preserve">   Phone    </w:t>
      </w:r>
      <w:r>
        <w:t xml:space="preserve">   Party    </w:t>
      </w:r>
      <w:r>
        <w:t xml:space="preserve">   Overdose    </w:t>
      </w:r>
      <w:r>
        <w:t xml:space="preserve">   Misunderstanding    </w:t>
      </w:r>
      <w:r>
        <w:t xml:space="preserve">   Mike    </w:t>
      </w:r>
      <w:r>
        <w:t xml:space="preserve">   Love    </w:t>
      </w:r>
      <w:r>
        <w:t xml:space="preserve">   Lindsay    </w:t>
      </w:r>
      <w:r>
        <w:t xml:space="preserve">   Lacrosse    </w:t>
      </w:r>
      <w:r>
        <w:t xml:space="preserve">   Josh    </w:t>
      </w:r>
      <w:r>
        <w:t xml:space="preserve">   Hospital    </w:t>
      </w:r>
      <w:r>
        <w:t xml:space="preserve">   Friend    </w:t>
      </w:r>
      <w:r>
        <w:t xml:space="preserve">   Drugs    </w:t>
      </w:r>
      <w:r>
        <w:t xml:space="preserve">   Decision    </w:t>
      </w:r>
      <w:r>
        <w:t xml:space="preserve">   Bryce    </w:t>
      </w:r>
      <w:r>
        <w:t xml:space="preserve">   Beer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- Z Viral Word Search</dc:title>
  <dcterms:created xsi:type="dcterms:W3CDTF">2021-10-11T00:21:08Z</dcterms:created>
  <dcterms:modified xsi:type="dcterms:W3CDTF">2021-10-11T00:21:08Z</dcterms:modified>
</cp:coreProperties>
</file>