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balance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type helps build 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food that is rich in protein and fibre and grow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food that has lots 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food that is rich in fiber and Jay like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food only gives energy, but has no nutritional value?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gives us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body use to store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helps our body repair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vegetables have that  help to protect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fibres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carbohydrate rich food from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measure energy in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type help us digest?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balance diet</dc:title>
  <dcterms:created xsi:type="dcterms:W3CDTF">2021-10-11T00:22:43Z</dcterms:created>
  <dcterms:modified xsi:type="dcterms:W3CDTF">2021-10-11T00:22:43Z</dcterms:modified>
</cp:coreProperties>
</file>