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beautiful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Temple    </w:t>
      </w:r>
      <w:r>
        <w:t xml:space="preserve">   Tools    </w:t>
      </w:r>
      <w:r>
        <w:t xml:space="preserve">   Axe    </w:t>
      </w:r>
      <w:r>
        <w:t xml:space="preserve">   Hammer    </w:t>
      </w:r>
      <w:r>
        <w:t xml:space="preserve">   Huram-Abi    </w:t>
      </w:r>
      <w:r>
        <w:t xml:space="preserve">   Bronze    </w:t>
      </w:r>
      <w:r>
        <w:t xml:space="preserve">   Silver    </w:t>
      </w:r>
      <w:r>
        <w:t xml:space="preserve">   Fabrics    </w:t>
      </w:r>
      <w:r>
        <w:t xml:space="preserve">   Israelites    </w:t>
      </w:r>
      <w:r>
        <w:t xml:space="preserve">   Olive wood    </w:t>
      </w:r>
      <w:r>
        <w:t xml:space="preserve">   Gold    </w:t>
      </w:r>
      <w:r>
        <w:t xml:space="preserve">   Father    </w:t>
      </w:r>
      <w:r>
        <w:t xml:space="preserve">   Trees    </w:t>
      </w:r>
      <w:r>
        <w:t xml:space="preserve">   Servant    </w:t>
      </w:r>
      <w:r>
        <w:t xml:space="preserve">   Beautiful    </w:t>
      </w:r>
      <w:r>
        <w:t xml:space="preserve">   Ark    </w:t>
      </w:r>
      <w:r>
        <w:t xml:space="preserve">   Worship    </w:t>
      </w:r>
      <w:r>
        <w:t xml:space="preserve">   Reverence    </w:t>
      </w:r>
      <w:r>
        <w:t xml:space="preserve">   Holy Place    </w:t>
      </w:r>
      <w:r>
        <w:t xml:space="preserve">   King Hiram    </w:t>
      </w:r>
      <w:r>
        <w:t xml:space="preserve">   Mountainside    </w:t>
      </w:r>
      <w:r>
        <w:t xml:space="preserve">   House of God    </w:t>
      </w:r>
      <w:r>
        <w:t xml:space="preserve">   David    </w:t>
      </w:r>
      <w:r>
        <w:t xml:space="preserve">   Almighty    </w:t>
      </w:r>
      <w:r>
        <w:t xml:space="preserve">   Lord    </w:t>
      </w:r>
      <w:r>
        <w:t xml:space="preserve">   King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beautiful house</dc:title>
  <dcterms:created xsi:type="dcterms:W3CDTF">2021-10-11T00:21:45Z</dcterms:created>
  <dcterms:modified xsi:type="dcterms:W3CDTF">2021-10-11T00:21:45Z</dcterms:modified>
</cp:coreProperties>
</file>