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bend in the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How does Sarah try to distract Miles from the accusations against Otis Timson?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babysitting Jonah throughout Miles' whole ordeal with Brian?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Brian bring to Missy's grave each time he visits?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university does Sarah say her brother, Brian, attends?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where does Jonah spend the evening after Otis' arrest?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gift does Miles bring to Sarah on their first date?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Missy got hit she was wearing blue shorts and a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Miles pull out of hiding and begin to study?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game do Sarah and Miles play that Sarah proves to be surprisingly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Jonah's school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Miles tell Sarah that Charlie took from him?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first reaction to hitting Missy?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narrator claim caused Missy to jump into the road in front of his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did Miles wait to question Brian?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injury does Brian suffer in the accident with Miles?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narrator think caused Missy's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Mile's son's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Charlie tell Miles to do for the rest of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Sarah and Miles leave the Tavern to avoid a fight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Sims' drink of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drink does Sarah tell Miles she has first thing in the morning?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performs a field neuro exam on Brian?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Whom does Miles accuse of screwing up the investigation into Missy's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how did Miles and Sarah spend Halloween?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bend in the Road</dc:title>
  <dcterms:created xsi:type="dcterms:W3CDTF">2021-10-11T00:21:29Z</dcterms:created>
  <dcterms:modified xsi:type="dcterms:W3CDTF">2021-10-11T00:21:29Z</dcterms:modified>
</cp:coreProperties>
</file>