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map    </w:t>
      </w:r>
      <w:r>
        <w:t xml:space="preserve">   tap    </w:t>
      </w:r>
      <w:r>
        <w:t xml:space="preserve">   gap    </w:t>
      </w:r>
      <w:r>
        <w:t xml:space="preserve">   man    </w:t>
      </w:r>
      <w:r>
        <w:t xml:space="preserve">   ran    </w:t>
      </w:r>
      <w:r>
        <w:t xml:space="preserve">   van    </w:t>
      </w:r>
      <w:r>
        <w:t xml:space="preserve">   fan    </w:t>
      </w:r>
      <w:r>
        <w:t xml:space="preserve">   pan    </w:t>
      </w:r>
      <w:r>
        <w:t xml:space="preserve">   dam    </w:t>
      </w:r>
      <w:r>
        <w:t xml:space="preserve">   jam    </w:t>
      </w:r>
      <w:r>
        <w:t xml:space="preserve">   bag    </w:t>
      </w:r>
      <w:r>
        <w:t xml:space="preserve">   cat    </w:t>
      </w:r>
      <w:r>
        <w:t xml:space="preserve">   dad    </w:t>
      </w:r>
      <w:r>
        <w:t xml:space="preserve">   mad    </w:t>
      </w:r>
      <w:r>
        <w:t xml:space="preserve">   mat    </w:t>
      </w:r>
      <w:r>
        <w:t xml:space="preserve">   pad    </w:t>
      </w:r>
      <w:r>
        <w:t xml:space="preserve">   pat    </w:t>
      </w:r>
      <w:r>
        <w:t xml:space="preserve">   rat    </w:t>
      </w:r>
      <w:r>
        <w:t xml:space="preserve">   sad    </w:t>
      </w:r>
      <w:r>
        <w:t xml:space="preserve">   sat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blends</dc:title>
  <dcterms:created xsi:type="dcterms:W3CDTF">2021-10-11T00:23:11Z</dcterms:created>
  <dcterms:modified xsi:type="dcterms:W3CDTF">2021-10-11T00:23:11Z</dcterms:modified>
</cp:coreProperties>
</file>