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 bridge to Wisemans cove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helps Carl and Harley throughout the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who's dating Maddie?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 they build at the end of the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who's aunt beryls boyfriend?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does carl start to work?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symbolizes freedom and hope in the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old is Carl?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theme of the party Justine throws?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where does aunt beryl live?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does Carl want to be during the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does Carl like first at the start of the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who's Bruce's son?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does Harley get tied up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the main character of the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Maddies best friend?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bridge to Wisemans cove</dc:title>
  <dcterms:created xsi:type="dcterms:W3CDTF">2021-10-11T00:22:24Z</dcterms:created>
  <dcterms:modified xsi:type="dcterms:W3CDTF">2021-10-11T00:22:24Z</dcterms:modified>
</cp:coreProperties>
</file>