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bridge to lanka</w:t>
      </w:r>
    </w:p>
    <w:p>
      <w:pPr>
        <w:pStyle w:val="Questions"/>
      </w:pPr>
      <w:r>
        <w:t xml:space="preserve">1. MAR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LNAHAKSM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GSVRIU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NUMAHAN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MNKOEY RIWSRROA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ATIS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AEPL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LANA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EIGDRB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KALAN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BLDUI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SRETAILMA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MASKAIHVWRA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RTGHTNES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OANCE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bridge to lanka</dc:title>
  <dcterms:created xsi:type="dcterms:W3CDTF">2021-10-11T00:23:11Z</dcterms:created>
  <dcterms:modified xsi:type="dcterms:W3CDTF">2021-10-11T00:23:11Z</dcterms:modified>
</cp:coreProperties>
</file>