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chance to recall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souvenir    </w:t>
      </w:r>
      <w:r>
        <w:t xml:space="preserve">   college    </w:t>
      </w:r>
      <w:r>
        <w:t xml:space="preserve">   elementary    </w:t>
      </w:r>
      <w:r>
        <w:t xml:space="preserve">   encyclopedia    </w:t>
      </w:r>
      <w:r>
        <w:t xml:space="preserve">   individuality    </w:t>
      </w:r>
      <w:r>
        <w:t xml:space="preserve">   enthusiastic    </w:t>
      </w:r>
      <w:r>
        <w:t xml:space="preserve">   pneumonia    </w:t>
      </w:r>
      <w:r>
        <w:t xml:space="preserve">   infection    </w:t>
      </w:r>
      <w:r>
        <w:t xml:space="preserve">   physician    </w:t>
      </w:r>
      <w:r>
        <w:t xml:space="preserve">   leopard    </w:t>
      </w:r>
      <w:r>
        <w:t xml:space="preserve">   opossum    </w:t>
      </w:r>
      <w:r>
        <w:t xml:space="preserve">   Cincinnati, OH    </w:t>
      </w:r>
      <w:r>
        <w:t xml:space="preserve">   Minneapolis, MN    </w:t>
      </w:r>
      <w:r>
        <w:t xml:space="preserve">   Albuquerque, NM    </w:t>
      </w:r>
      <w:r>
        <w:t xml:space="preserve">   island    </w:t>
      </w:r>
      <w:r>
        <w:t xml:space="preserve">   Mediterranean Sea    </w:t>
      </w:r>
      <w:r>
        <w:t xml:space="preserve">   competition    </w:t>
      </w:r>
      <w:r>
        <w:t xml:space="preserve">   pastime    </w:t>
      </w:r>
      <w:r>
        <w:t xml:space="preserve">   pitcher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chance to recall</dc:title>
  <dcterms:created xsi:type="dcterms:W3CDTF">2021-10-11T00:22:04Z</dcterms:created>
  <dcterms:modified xsi:type="dcterms:W3CDTF">2021-10-11T00:22:04Z</dcterms:modified>
</cp:coreProperties>
</file>