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cheese colored camper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Geronimo live?  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degree below zero it's the temperature of Ratzikan?  p.13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Geronimo doesn't have?  p.54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it's jealous about Thea?  p.16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new cheese?  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Geronimo write about the cheese?  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they go?  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Geronimo is angry? beacause he hate:                        p.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William Shortpaws?  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team are?     p.42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cheese colored camper</dc:title>
  <dcterms:created xsi:type="dcterms:W3CDTF">2021-10-11T00:21:44Z</dcterms:created>
  <dcterms:modified xsi:type="dcterms:W3CDTF">2021-10-11T00:21:44Z</dcterms:modified>
</cp:coreProperties>
</file>