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Hunger    </w:t>
      </w:r>
      <w:r>
        <w:t xml:space="preserve">   Innocence    </w:t>
      </w:r>
      <w:r>
        <w:t xml:space="preserve">   Nausea    </w:t>
      </w:r>
      <w:r>
        <w:t xml:space="preserve">   Harm    </w:t>
      </w:r>
      <w:r>
        <w:t xml:space="preserve">   Disappointment    </w:t>
      </w:r>
      <w:r>
        <w:t xml:space="preserve">   Alcoholic    </w:t>
      </w:r>
      <w:r>
        <w:t xml:space="preserve">   Pain    </w:t>
      </w:r>
      <w:r>
        <w:t xml:space="preserve">   Fear    </w:t>
      </w:r>
      <w:r>
        <w:t xml:space="preserve">   Humiliation    </w:t>
      </w:r>
      <w:r>
        <w:t xml:space="preserve">   Starvation    </w:t>
      </w:r>
      <w:r>
        <w:t xml:space="preserve">   Suffer    </w:t>
      </w:r>
      <w:r>
        <w:t xml:space="preserve">   Lost    </w:t>
      </w:r>
      <w:r>
        <w:t xml:space="preserve">   Beatings    </w:t>
      </w:r>
      <w:r>
        <w:t xml:space="preserve">   Mistreatment    </w:t>
      </w:r>
      <w:r>
        <w:t xml:space="preserve">   Anger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2021-10-11T00:22:22Z</dcterms:created>
  <dcterms:modified xsi:type="dcterms:W3CDTF">2021-10-11T00:22:22Z</dcterms:modified>
</cp:coreProperties>
</file>