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Intervene    </w:t>
      </w:r>
      <w:r>
        <w:t xml:space="preserve">   Erratic    </w:t>
      </w:r>
      <w:r>
        <w:t xml:space="preserve">   Together    </w:t>
      </w:r>
      <w:r>
        <w:t xml:space="preserve">   Memorable    </w:t>
      </w:r>
      <w:r>
        <w:t xml:space="preserve">   Lunches    </w:t>
      </w:r>
      <w:r>
        <w:t xml:space="preserve">   Stole    </w:t>
      </w:r>
      <w:r>
        <w:t xml:space="preserve">   Diaper    </w:t>
      </w:r>
      <w:r>
        <w:t xml:space="preserve">   Bleach    </w:t>
      </w:r>
      <w:r>
        <w:t xml:space="preserve">   Ammonia    </w:t>
      </w:r>
      <w:r>
        <w:t xml:space="preserve">   Suspicious    </w:t>
      </w:r>
      <w:r>
        <w:t xml:space="preserve">   Bruises    </w:t>
      </w:r>
      <w:r>
        <w:t xml:space="preserve">   Courage    </w:t>
      </w:r>
      <w:r>
        <w:t xml:space="preserve">   Hungry    </w:t>
      </w:r>
      <w:r>
        <w:t xml:space="preserve">   Smelly    </w:t>
      </w:r>
      <w:r>
        <w:t xml:space="preserve">   Survive    </w:t>
      </w:r>
      <w:r>
        <w:t xml:space="preserve">   Heart    </w:t>
      </w:r>
      <w:r>
        <w:t xml:space="preserve">   Starve    </w:t>
      </w:r>
      <w:r>
        <w:t xml:space="preserve">   Garage    </w:t>
      </w:r>
      <w:r>
        <w:t xml:space="preserve">   Accident    </w:t>
      </w:r>
      <w:r>
        <w:t xml:space="preserve">   Bloody    </w:t>
      </w:r>
      <w:r>
        <w:t xml:space="preserve">   Punished    </w:t>
      </w:r>
      <w:r>
        <w:t xml:space="preserve">   Fireman    </w:t>
      </w:r>
      <w:r>
        <w:t xml:space="preserve">   Abused    </w:t>
      </w:r>
      <w:r>
        <w:t xml:space="preserve">   Dave    </w:t>
      </w:r>
      <w:r>
        <w:t xml:space="preserve">   Catherine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2021-10-11T00:22:25Z</dcterms:created>
  <dcterms:modified xsi:type="dcterms:W3CDTF">2021-10-11T00:22:25Z</dcterms:modified>
</cp:coreProperties>
</file>