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child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abuses 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Appears at the beginning of story and tells David he no longer needs to worry about his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 sharp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David sleeps most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something easier for someone else by offering assistance or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suffering caused by discomfort or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 or get rid of dirtiness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one who calls David "Tiger"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Appears later in the story and is the one who tells David to just jump because he has nothing to live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room in the house where mother likes to play her "gas chamber game"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do do something that is generally frightening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 feeling of deep affection, something David strives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inflict severe pain on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treat a person with cruelty or violence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 who tells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</dc:title>
  <dcterms:created xsi:type="dcterms:W3CDTF">2021-10-11T00:21:57Z</dcterms:created>
  <dcterms:modified xsi:type="dcterms:W3CDTF">2021-10-11T00:21:57Z</dcterms:modified>
</cp:coreProperties>
</file>