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daves fathers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"accidentally" stabbed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davids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David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daves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daves 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kid that beats David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 name the tortoise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David stay with while his family goes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David when the abuse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girl that threatens to kill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fourth child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davids mother do to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his family usually go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never there to help David at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davids youngest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third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davids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their pets did Dave get to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what major city did Dave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 get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davids older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Dave have to do in order to get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mrs moss notice about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David when the abuse started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 </dc:title>
  <dcterms:created xsi:type="dcterms:W3CDTF">2021-10-11T00:22:30Z</dcterms:created>
  <dcterms:modified xsi:type="dcterms:W3CDTF">2021-10-11T00:22:30Z</dcterms:modified>
</cp:coreProperties>
</file>