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child called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trouble    </w:t>
      </w:r>
      <w:r>
        <w:t xml:space="preserve">   slave    </w:t>
      </w:r>
      <w:r>
        <w:t xml:space="preserve">   god    </w:t>
      </w:r>
      <w:r>
        <w:t xml:space="preserve">   hate    </w:t>
      </w:r>
      <w:r>
        <w:t xml:space="preserve">   alcohol    </w:t>
      </w:r>
      <w:r>
        <w:t xml:space="preserve">   scared    </w:t>
      </w:r>
      <w:r>
        <w:t xml:space="preserve">   help    </w:t>
      </w:r>
      <w:r>
        <w:t xml:space="preserve">   it    </w:t>
      </w:r>
      <w:r>
        <w:t xml:space="preserve">   cry    </w:t>
      </w:r>
      <w:r>
        <w:t xml:space="preserve">   steal    </w:t>
      </w:r>
      <w:r>
        <w:t xml:space="preserve">   vacation    </w:t>
      </w:r>
      <w:r>
        <w:t xml:space="preserve">   starve    </w:t>
      </w:r>
      <w:r>
        <w:t xml:space="preserve">   food    </w:t>
      </w:r>
      <w:r>
        <w:t xml:space="preserve">   beatings    </w:t>
      </w:r>
      <w:r>
        <w:t xml:space="preserve">   police    </w:t>
      </w:r>
      <w:r>
        <w:t xml:space="preserve">   brothers    </w:t>
      </w:r>
      <w:r>
        <w:t xml:space="preserve">   father    </w:t>
      </w:r>
      <w:r>
        <w:t xml:space="preserve">   mother    </w:t>
      </w:r>
      <w:r>
        <w:t xml:space="preserve">   school    </w:t>
      </w:r>
      <w:r>
        <w:t xml:space="preserve">   punch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it</dc:title>
  <dcterms:created xsi:type="dcterms:W3CDTF">2021-10-11T00:21:34Z</dcterms:created>
  <dcterms:modified xsi:type="dcterms:W3CDTF">2021-10-11T00:21:34Z</dcterms:modified>
</cp:coreProperties>
</file>