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should lead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acronym for Union of Soviet Socialist Republic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 did Samantha visit Russia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communist leader in 1983?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month did Samantha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name of the town that Samantha lived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what state did Samantha travel to appear on Tonight Show?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title of the Russian newspaper  that published Samantha‘s letter?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Japanese city did Samantha visit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Samantha participated in the filming of the Lime Street show in which European city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should lead them</dc:title>
  <dcterms:created xsi:type="dcterms:W3CDTF">2021-10-11T00:23:04Z</dcterms:created>
  <dcterms:modified xsi:type="dcterms:W3CDTF">2021-10-11T00:23:04Z</dcterms:modified>
</cp:coreProperties>
</file>