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is a christmas carol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surname of Scrooges clerk?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 the protly gentlemen want to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scrooges old partner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class is scrooges clerk (upper, middle, or lower)?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nickname given to the son of scrooges clerk?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scrooges nephew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ghosts visit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book 'a christmas carol'?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genre is a christmas carol?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2021-10-11T00:22:17Z</dcterms:created>
  <dcterms:modified xsi:type="dcterms:W3CDTF">2021-10-11T00:22:17Z</dcterms:modified>
</cp:coreProperties>
</file>