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Ebenezer's former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was made in which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Marley 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christmas past, present, and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is about spending time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watches him through a window with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Herald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 Pip Cheerio!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the old dead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Scrooges'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scrooge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Grinch</w:t>
            </w:r>
          </w:p>
        </w:tc>
      </w:tr>
    </w:tbl>
    <w:p>
      <w:pPr>
        <w:pStyle w:val="WordBankLarge"/>
      </w:pPr>
      <w:r>
        <w:t xml:space="preserve">   Hark the herald angels sing    </w:t>
      </w:r>
      <w:r>
        <w:t xml:space="preserve">   Ebenezer    </w:t>
      </w:r>
      <w:r>
        <w:t xml:space="preserve">   Tiny tim    </w:t>
      </w:r>
      <w:r>
        <w:t xml:space="preserve">   London    </w:t>
      </w:r>
      <w:r>
        <w:t xml:space="preserve">   Belle    </w:t>
      </w:r>
      <w:r>
        <w:t xml:space="preserve">   Family    </w:t>
      </w:r>
      <w:r>
        <w:t xml:space="preserve">   Spirits    </w:t>
      </w:r>
      <w:r>
        <w:t xml:space="preserve">   Cratchit    </w:t>
      </w:r>
      <w:r>
        <w:t xml:space="preserve">   Charles Dickens    </w:t>
      </w:r>
      <w:r>
        <w:t xml:space="preserve">   Eighteenth    </w:t>
      </w:r>
      <w:r>
        <w:t xml:space="preserve">   Christmas Eve    </w:t>
      </w:r>
      <w:r>
        <w:t xml:space="preserve">   Humbug    </w:t>
      </w:r>
      <w:r>
        <w:t xml:space="preserve">   Tavern    </w:t>
      </w:r>
      <w:r>
        <w:t xml:space="preserve">   Fred    </w:t>
      </w:r>
      <w:r>
        <w:t xml:space="preserve">   Old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2021-10-11T00:22:49Z</dcterms:created>
  <dcterms:modified xsi:type="dcterms:W3CDTF">2021-10-11T00:22:49Z</dcterms:modified>
</cp:coreProperties>
</file>