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coal    </w:t>
      </w:r>
      <w:r>
        <w:t xml:space="preserve">   nephew    </w:t>
      </w:r>
      <w:r>
        <w:t xml:space="preserve">   uncle    </w:t>
      </w:r>
      <w:r>
        <w:t xml:space="preserve">   ghost of christmas past    </w:t>
      </w:r>
      <w:r>
        <w:t xml:space="preserve">   bah humbug    </w:t>
      </w:r>
      <w:r>
        <w:t xml:space="preserve">   vicorian time    </w:t>
      </w:r>
      <w:r>
        <w:t xml:space="preserve">   toys    </w:t>
      </w:r>
      <w:r>
        <w:t xml:space="preserve">   christmas    </w:t>
      </w:r>
      <w:r>
        <w:t xml:space="preserve">   charles dickens    </w:t>
      </w:r>
      <w:r>
        <w:t xml:space="preserve">   belle    </w:t>
      </w:r>
      <w:r>
        <w:t xml:space="preserve">   marleys ghost    </w:t>
      </w:r>
      <w:r>
        <w:t xml:space="preserve">   tiny tim    </w:t>
      </w:r>
      <w:r>
        <w:t xml:space="preserve">   bob    </w:t>
      </w:r>
      <w:r>
        <w:t xml:space="preserve">   fred    </w:t>
      </w:r>
      <w:r>
        <w:t xml:space="preserve">   fezziwig    </w:t>
      </w:r>
      <w:r>
        <w:t xml:space="preserve">   marley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2021-10-11T00:22:03Z</dcterms:created>
  <dcterms:modified xsi:type="dcterms:W3CDTF">2021-10-11T00:22:03Z</dcterms:modified>
</cp:coreProperties>
</file>