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hates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scrooge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hosted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stave did the ghost of christmas past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scrooge's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nicest character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scrooge say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scrooge when we first see him as a bb]oy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proper name for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scroge's sister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2021-10-11T00:22:15Z</dcterms:created>
  <dcterms:modified xsi:type="dcterms:W3CDTF">2021-10-11T00:22:15Z</dcterms:modified>
</cp:coreProperties>
</file>