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crossword about us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biscuit we made loads of at your house near Christmas to give to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Bailey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fanciest restaurant we've been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used to describe something really cool (hint: flamingo)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celebrity that we got interviewed by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got on your carpet and had to try and wipe away manically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animal I described you as in Year 7 when you bumped into a sixth 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we want to go and do cycle tours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 you threw into my wall and it made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trip we got told off for being late 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flavour of the amazing soup we had at the sleep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our first form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of the first Friday date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chocolate that you threw and it hit my teeth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stole from Carla's halloween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cure for hiccups (hint: it's a fruit)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about us :)</dc:title>
  <dcterms:created xsi:type="dcterms:W3CDTF">2021-10-11T00:23:37Z</dcterms:created>
  <dcterms:modified xsi:type="dcterms:W3CDTF">2021-10-11T00:23:37Z</dcterms:modified>
</cp:coreProperties>
</file>