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crossword based on the Equality Act 2010.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act created in 2010 to replace previous laws to help people understand their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missing protected characteristic from the following: age, disability, gender, marriage, pregnancy, race, sex, sexuality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of the protected characteristics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example of a reasonable adjustment.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other type of discrimination, direct 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for behaviour that demeans, humiliates or embarasses a person?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for a persons identity in relation to the genders which they are attracted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According to the Equality Act, what do post-partum women have the right to do in public?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for singling someone out for cruel treatment?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practice or quality of including people from a range of different social and ethnic backgrounds.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crossword based on the Equality Act 2010.</dc:title>
  <dcterms:created xsi:type="dcterms:W3CDTF">2021-10-11T00:24:33Z</dcterms:created>
  <dcterms:modified xsi:type="dcterms:W3CDTF">2021-10-11T00:24:33Z</dcterms:modified>
</cp:coreProperties>
</file>