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crossword on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Japan's largest-selling make of premium cars.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company was founded in Munich ,Germany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Italian brand and manufacturer of luxury supercars and sports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renowned electric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selling car (brand)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full name of the company known as 'VW'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global automobile manufacturer, headquarters in Stuttgart, Baden-Württemberg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 brand has a model called - - - - - - - - veyron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Volkswagen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Jujiro Matsuda is the founder of what car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company is the model - - - - Doblo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largest family owned company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on Cars</dc:title>
  <dcterms:created xsi:type="dcterms:W3CDTF">2021-10-11T00:23:10Z</dcterms:created>
  <dcterms:modified xsi:type="dcterms:W3CDTF">2021-10-11T00:23:10Z</dcterms:modified>
</cp:coreProperties>
</file>