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 day at Disneyland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Adventureland    </w:t>
      </w:r>
      <w:r>
        <w:t xml:space="preserve">   Autopia    </w:t>
      </w:r>
      <w:r>
        <w:t xml:space="preserve">   Big Thunder    </w:t>
      </w:r>
      <w:r>
        <w:t xml:space="preserve">   Carousel    </w:t>
      </w:r>
      <w:r>
        <w:t xml:space="preserve">   Donald    </w:t>
      </w:r>
      <w:r>
        <w:t xml:space="preserve">   Dumbo    </w:t>
      </w:r>
      <w:r>
        <w:t xml:space="preserve">   Fantasmic    </w:t>
      </w:r>
      <w:r>
        <w:t xml:space="preserve">   Fantasyland    </w:t>
      </w:r>
      <w:r>
        <w:t xml:space="preserve">   Fireworks    </w:t>
      </w:r>
      <w:r>
        <w:t xml:space="preserve">   Frontierland    </w:t>
      </w:r>
      <w:r>
        <w:t xml:space="preserve">   Goofy    </w:t>
      </w:r>
      <w:r>
        <w:t xml:space="preserve">   Haunted Mansion    </w:t>
      </w:r>
      <w:r>
        <w:t xml:space="preserve">   Hyperspace Mountain    </w:t>
      </w:r>
      <w:r>
        <w:t xml:space="preserve">   Indiana Jones    </w:t>
      </w:r>
      <w:r>
        <w:t xml:space="preserve">   Jungle Cruise    </w:t>
      </w:r>
      <w:r>
        <w:t xml:space="preserve">   Main Street    </w:t>
      </w:r>
      <w:r>
        <w:t xml:space="preserve">   Matterhorn    </w:t>
      </w:r>
      <w:r>
        <w:t xml:space="preserve">   Mickey    </w:t>
      </w:r>
      <w:r>
        <w:t xml:space="preserve">   Minnie    </w:t>
      </w:r>
      <w:r>
        <w:t xml:space="preserve">   Monorail    </w:t>
      </w:r>
      <w:r>
        <w:t xml:space="preserve">   Mr Toads Wild Ride    </w:t>
      </w:r>
      <w:r>
        <w:t xml:space="preserve">   Parade    </w:t>
      </w:r>
      <w:r>
        <w:t xml:space="preserve">   Photopass    </w:t>
      </w:r>
      <w:r>
        <w:t xml:space="preserve">   Pluto    </w:t>
      </w:r>
      <w:r>
        <w:t xml:space="preserve">   Popcorn    </w:t>
      </w:r>
      <w:r>
        <w:t xml:space="preserve">   Small World    </w:t>
      </w:r>
      <w:r>
        <w:t xml:space="preserve">   Snow White    </w:t>
      </w:r>
      <w:r>
        <w:t xml:space="preserve">   Splash Mountain    </w:t>
      </w:r>
      <w:r>
        <w:t xml:space="preserve">   Star Tours    </w:t>
      </w:r>
      <w:r>
        <w:t xml:space="preserve">   Teacups    </w:t>
      </w:r>
      <w:r>
        <w:t xml:space="preserve">   Tomorrowland    </w:t>
      </w:r>
      <w:r>
        <w:t xml:space="preserve">   Toon Town    </w:t>
      </w:r>
      <w:r>
        <w:t xml:space="preserve">   Winnie the Pooh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 day at Disneyland</dc:title>
  <dcterms:created xsi:type="dcterms:W3CDTF">2021-10-10T23:42:08Z</dcterms:created>
  <dcterms:modified xsi:type="dcterms:W3CDTF">2021-10-10T23:42:08Z</dcterms:modified>
</cp:coreProperties>
</file>