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Prescribed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charge of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in the pharmacy and helps the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needles to prevent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explaining how to take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 person getting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Pharmacy</dc:title>
  <dcterms:created xsi:type="dcterms:W3CDTF">2021-10-11T00:23:38Z</dcterms:created>
  <dcterms:modified xsi:type="dcterms:W3CDTF">2021-10-11T00:23:38Z</dcterms:modified>
</cp:coreProperties>
</file>