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day at the beach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ice lolly    </w:t>
      </w:r>
      <w:r>
        <w:t xml:space="preserve">   umbrella    </w:t>
      </w:r>
      <w:r>
        <w:t xml:space="preserve">   sunburn    </w:t>
      </w:r>
      <w:r>
        <w:t xml:space="preserve">   kites    </w:t>
      </w:r>
      <w:r>
        <w:t xml:space="preserve">   digging    </w:t>
      </w:r>
      <w:r>
        <w:t xml:space="preserve">   paddling    </w:t>
      </w:r>
      <w:r>
        <w:t xml:space="preserve">   running    </w:t>
      </w:r>
      <w:r>
        <w:t xml:space="preserve">   sandcastle    </w:t>
      </w:r>
      <w:r>
        <w:t xml:space="preserve">   playing    </w:t>
      </w:r>
      <w:r>
        <w:t xml:space="preserve">   suncream    </w:t>
      </w:r>
      <w:r>
        <w:t xml:space="preserve">   swim    </w:t>
      </w:r>
      <w:r>
        <w:t xml:space="preserve">   sun    </w:t>
      </w:r>
      <w:r>
        <w:t xml:space="preserve">   towel    </w:t>
      </w:r>
      <w:r>
        <w:t xml:space="preserve">   beach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day at the beach</dc:title>
  <dcterms:created xsi:type="dcterms:W3CDTF">2021-10-11T00:24:10Z</dcterms:created>
  <dcterms:modified xsi:type="dcterms:W3CDTF">2021-10-11T00:24:10Z</dcterms:modified>
</cp:coreProperties>
</file>