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day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sunscreen    </w:t>
      </w:r>
      <w:r>
        <w:t xml:space="preserve">   sunglasses    </w:t>
      </w:r>
      <w:r>
        <w:t xml:space="preserve">   lifeguard    </w:t>
      </w:r>
      <w:r>
        <w:t xml:space="preserve">   swimsuit    </w:t>
      </w:r>
      <w:r>
        <w:t xml:space="preserve">   waves    </w:t>
      </w:r>
      <w:r>
        <w:t xml:space="preserve">   water    </w:t>
      </w:r>
      <w:r>
        <w:t xml:space="preserve">   fish    </w:t>
      </w:r>
      <w:r>
        <w:t xml:space="preserve">   hammock    </w:t>
      </w:r>
      <w:r>
        <w:t xml:space="preserve">   sunshine    </w:t>
      </w:r>
      <w:r>
        <w:t xml:space="preserve">   starfish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the beach</dc:title>
  <dcterms:created xsi:type="dcterms:W3CDTF">2022-01-18T03:29:40Z</dcterms:created>
  <dcterms:modified xsi:type="dcterms:W3CDTF">2022-01-18T03:29:40Z</dcterms:modified>
</cp:coreProperties>
</file>