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at the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Acrobat    </w:t>
      </w:r>
      <w:r>
        <w:t xml:space="preserve">   Animals    </w:t>
      </w:r>
      <w:r>
        <w:t xml:space="preserve">   Big top    </w:t>
      </w:r>
      <w:r>
        <w:t xml:space="preserve">   Cannon    </w:t>
      </w:r>
      <w:r>
        <w:t xml:space="preserve">   Clown    </w:t>
      </w:r>
      <w:r>
        <w:t xml:space="preserve">   Clown car    </w:t>
      </w:r>
      <w:r>
        <w:t xml:space="preserve">   Cotton candy    </w:t>
      </w:r>
      <w:r>
        <w:t xml:space="preserve">   Greatest Show on Earth    </w:t>
      </w:r>
      <w:r>
        <w:t xml:space="preserve">   Hay    </w:t>
      </w:r>
      <w:r>
        <w:t xml:space="preserve">   High wire act    </w:t>
      </w:r>
      <w:r>
        <w:t xml:space="preserve">   P.T.Barnum    </w:t>
      </w:r>
      <w:r>
        <w:t xml:space="preserve">   Peanuts    </w:t>
      </w:r>
      <w:r>
        <w:t xml:space="preserve">   Popcorn    </w:t>
      </w:r>
      <w:r>
        <w:t xml:space="preserve">   Sandbags    </w:t>
      </w:r>
      <w:r>
        <w:t xml:space="preserve">   Stiltwalker    </w:t>
      </w:r>
      <w:r>
        <w:t xml:space="preserve">   Three ring    </w:t>
      </w:r>
      <w:r>
        <w:t xml:space="preserve">   Tickets    </w:t>
      </w:r>
      <w:r>
        <w:t xml:space="preserve">   Trapeze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circus</dc:title>
  <dcterms:created xsi:type="dcterms:W3CDTF">2021-10-11T00:24:27Z</dcterms:created>
  <dcterms:modified xsi:type="dcterms:W3CDTF">2021-10-11T00:24:27Z</dcterms:modified>
</cp:coreProperties>
</file>