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in the life of a Sales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sell houses on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there job of being a manager of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set to achieve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of what there selling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supply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give you this when you want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sales managers make and 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use this to try and get you to buy the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have to have this to get what you want.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sale managers sell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everything exactly where you want it and know where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job and something you would use everyday with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typical education needed for this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occupation this is crossword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work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job cause a lot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lead or to show how to 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to stay in this area or they could get fired.</w:t>
            </w:r>
          </w:p>
        </w:tc>
      </w:tr>
    </w:tbl>
    <w:p>
      <w:pPr>
        <w:pStyle w:val="WordBankMedium"/>
      </w:pPr>
      <w:r>
        <w:t xml:space="preserve">   sales    </w:t>
      </w:r>
      <w:r>
        <w:t xml:space="preserve">   sales manager    </w:t>
      </w:r>
      <w:r>
        <w:t xml:space="preserve">   customers    </w:t>
      </w:r>
      <w:r>
        <w:t xml:space="preserve">   products    </w:t>
      </w:r>
      <w:r>
        <w:t xml:space="preserve">   oversee    </w:t>
      </w:r>
      <w:r>
        <w:t xml:space="preserve">   price    </w:t>
      </w:r>
      <w:r>
        <w:t xml:space="preserve">   budget    </w:t>
      </w:r>
      <w:r>
        <w:t xml:space="preserve">   bachelors degree    </w:t>
      </w:r>
      <w:r>
        <w:t xml:space="preserve">   service    </w:t>
      </w:r>
      <w:r>
        <w:t xml:space="preserve">   persuasion     </w:t>
      </w:r>
      <w:r>
        <w:t xml:space="preserve">   speaking    </w:t>
      </w:r>
      <w:r>
        <w:t xml:space="preserve">   leadership    </w:t>
      </w:r>
      <w:r>
        <w:t xml:space="preserve">   demand    </w:t>
      </w:r>
      <w:r>
        <w:t xml:space="preserve">   supply     </w:t>
      </w:r>
      <w:r>
        <w:t xml:space="preserve">   goal    </w:t>
      </w:r>
      <w:r>
        <w:t xml:space="preserve">   stress    </w:t>
      </w:r>
      <w:r>
        <w:t xml:space="preserve">   real estate     </w:t>
      </w:r>
      <w:r>
        <w:t xml:space="preserve">   determination     </w:t>
      </w:r>
      <w:r>
        <w:t xml:space="preserve">   organized     </w:t>
      </w:r>
      <w:r>
        <w:t xml:space="preserve">   co workers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the life of a Sales Manager</dc:title>
  <dcterms:created xsi:type="dcterms:W3CDTF">2021-10-11T00:23:45Z</dcterms:created>
  <dcterms:modified xsi:type="dcterms:W3CDTF">2021-10-11T00:23:45Z</dcterms:modified>
</cp:coreProperties>
</file>