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day in the life of a vet...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anaesthesia    </w:t>
      </w:r>
      <w:r>
        <w:t xml:space="preserve">   anal glands    </w:t>
      </w:r>
      <w:r>
        <w:t xml:space="preserve">   Are there any snacks?    </w:t>
      </w:r>
      <w:r>
        <w:t xml:space="preserve">   blood sample    </w:t>
      </w:r>
      <w:r>
        <w:t xml:space="preserve">   can I borrow a pen    </w:t>
      </w:r>
      <w:r>
        <w:t xml:space="preserve">   clients    </w:t>
      </w:r>
      <w:r>
        <w:t xml:space="preserve">   consultation    </w:t>
      </w:r>
      <w:r>
        <w:t xml:space="preserve">   emergency    </w:t>
      </w:r>
      <w:r>
        <w:t xml:space="preserve">   equine    </w:t>
      </w:r>
      <w:r>
        <w:t xml:space="preserve">   examination    </w:t>
      </w:r>
      <w:r>
        <w:t xml:space="preserve">   exotics    </w:t>
      </w:r>
      <w:r>
        <w:t xml:space="preserve">   flea and worming    </w:t>
      </w:r>
      <w:r>
        <w:t xml:space="preserve">   inpatients    </w:t>
      </w:r>
      <w:r>
        <w:t xml:space="preserve">   kitten    </w:t>
      </w:r>
      <w:r>
        <w:t xml:space="preserve">   loxicom    </w:t>
      </w:r>
      <w:r>
        <w:t xml:space="preserve">   needles    </w:t>
      </w:r>
      <w:r>
        <w:t xml:space="preserve">   nurses    </w:t>
      </w:r>
      <w:r>
        <w:t xml:space="preserve">   on call    </w:t>
      </w:r>
      <w:r>
        <w:t xml:space="preserve">   operations    </w:t>
      </w:r>
      <w:r>
        <w:t xml:space="preserve">   prescriptions    </w:t>
      </w:r>
      <w:r>
        <w:t xml:space="preserve">   puppy    </w:t>
      </w:r>
      <w:r>
        <w:t xml:space="preserve">   referrals    </w:t>
      </w:r>
      <w:r>
        <w:t xml:space="preserve">   stethoscope    </w:t>
      </w:r>
      <w:r>
        <w:t xml:space="preserve">   telephone calls    </w:t>
      </w:r>
      <w:r>
        <w:t xml:space="preserve">   thermometer    </w:t>
      </w:r>
      <w:r>
        <w:t xml:space="preserve">   vaccination    </w:t>
      </w:r>
      <w:r>
        <w:t xml:space="preserve">   where is my client?...    </w:t>
      </w:r>
      <w:r>
        <w:t xml:space="preserve">   wildlife    </w:t>
      </w:r>
      <w:r>
        <w:t xml:space="preserve">   writing up notes    </w:t>
      </w:r>
      <w:r>
        <w:t xml:space="preserve">   x-rays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in the life of a vet...</dc:title>
  <dcterms:created xsi:type="dcterms:W3CDTF">2021-10-11T00:24:19Z</dcterms:created>
  <dcterms:modified xsi:type="dcterms:W3CDTF">2021-10-11T00:24:19Z</dcterms:modified>
</cp:coreProperties>
</file>