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in the life of 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Aztecs believe needed to be fed to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Aztec society you could be free'd from ____________by reaching the temple.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Boys assigned to serve in the military attended this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more Aztec's than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sophisticated system of gardens and method of agriculture was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Aztec families buried their loved one _________ their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spoken language of the Aztec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leader of the Aztecs?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of events through pictures were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capital city of the Aztec Empire?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Aztecs are famous for human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of nobility attended this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chocolate beverage the Aztecs made from cacao beans?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life of the AZTECS</dc:title>
  <dcterms:created xsi:type="dcterms:W3CDTF">2021-10-11T00:23:06Z</dcterms:created>
  <dcterms:modified xsi:type="dcterms:W3CDTF">2021-10-11T00:23:06Z</dcterms:modified>
</cp:coreProperties>
</file>