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farm    </w:t>
      </w:r>
      <w:r>
        <w:t xml:space="preserve">   pig    </w:t>
      </w:r>
      <w:r>
        <w:t xml:space="preserve">   stones    </w:t>
      </w:r>
      <w:r>
        <w:t xml:space="preserve">   tractor    </w:t>
      </w:r>
      <w:r>
        <w:t xml:space="preserve">   gate    </w:t>
      </w:r>
      <w:r>
        <w:t xml:space="preserve">   don't open the gate    </w:t>
      </w:r>
      <w:r>
        <w:t xml:space="preserve">   don't throw stones    </w:t>
      </w:r>
      <w:r>
        <w:t xml:space="preserve">   don't litter    </w:t>
      </w:r>
      <w:r>
        <w:t xml:space="preserve">   hay    </w:t>
      </w:r>
      <w:r>
        <w:t xml:space="preserve">   cat    </w:t>
      </w:r>
      <w:r>
        <w:t xml:space="preserve">   dog    </w:t>
      </w:r>
      <w:r>
        <w:t xml:space="preserve">   barn    </w:t>
      </w:r>
      <w:r>
        <w:t xml:space="preserve">   farmer    </w:t>
      </w:r>
      <w:r>
        <w:t xml:space="preserve">   sheep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on the Farm</dc:title>
  <dcterms:created xsi:type="dcterms:W3CDTF">2021-10-11T00:24:49Z</dcterms:created>
  <dcterms:modified xsi:type="dcterms:W3CDTF">2021-10-11T00:24:49Z</dcterms:modified>
</cp:coreProperties>
</file>