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 animals eat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strong, and has a black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open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Don't... (throw trash)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farm animals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says BAAAA!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care of the animals on a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farmer drive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throw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black and white? They say MOO!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on the farm</dc:title>
  <dcterms:created xsi:type="dcterms:W3CDTF">2021-10-11T00:24:51Z</dcterms:created>
  <dcterms:modified xsi:type="dcterms:W3CDTF">2021-10-11T00:24:51Z</dcterms:modified>
</cp:coreProperties>
</file>