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- digraphs and split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 black and white and you get the colour...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before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transport on a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fly on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something is not real,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a photo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decorate my room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carry my dinner to my table on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hair around a lion's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garden creature that carries a shell on its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digraphs and split digraphs</dc:title>
  <dcterms:created xsi:type="dcterms:W3CDTF">2021-10-11T00:22:39Z</dcterms:created>
  <dcterms:modified xsi:type="dcterms:W3CDTF">2021-10-11T00:22:39Z</dcterms:modified>
</cp:coreProperties>
</file>