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Curious    </w:t>
      </w:r>
      <w:r>
        <w:t xml:space="preserve">   Park    </w:t>
      </w:r>
      <w:r>
        <w:t xml:space="preserve">   Owner    </w:t>
      </w:r>
      <w:r>
        <w:t xml:space="preserve">   Vet    </w:t>
      </w:r>
      <w:r>
        <w:t xml:space="preserve">   Dock    </w:t>
      </w:r>
      <w:r>
        <w:t xml:space="preserve">   Cancer    </w:t>
      </w:r>
      <w:r>
        <w:t xml:space="preserve">   Dog    </w:t>
      </w:r>
      <w:r>
        <w:t xml:space="preserve">   Puppy    </w:t>
      </w:r>
      <w:r>
        <w:t xml:space="preserve">   Hanna    </w:t>
      </w:r>
      <w:r>
        <w:t xml:space="preserve">   Eithan    </w:t>
      </w:r>
      <w:r>
        <w:t xml:space="preserve">   Buddy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journey</dc:title>
  <dcterms:created xsi:type="dcterms:W3CDTF">2021-10-11T00:23:20Z</dcterms:created>
  <dcterms:modified xsi:type="dcterms:W3CDTF">2021-10-11T00:23:20Z</dcterms:modified>
</cp:coreProperties>
</file>