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dogs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kids go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dogs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grown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owners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baby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grandkid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by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animal Doctor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Eithan and Hanna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owners wife's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journey</dc:title>
  <dcterms:created xsi:type="dcterms:W3CDTF">2021-10-11T00:23:23Z</dcterms:created>
  <dcterms:modified xsi:type="dcterms:W3CDTF">2021-10-11T00:23:23Z</dcterms:modified>
</cp:coreProperties>
</file>