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dog's purpose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hungry    </w:t>
      </w:r>
      <w:r>
        <w:t xml:space="preserve">   different lives    </w:t>
      </w:r>
      <w:r>
        <w:t xml:space="preserve">   emotions    </w:t>
      </w:r>
      <w:r>
        <w:t xml:space="preserve">   Bailey    </w:t>
      </w:r>
      <w:r>
        <w:t xml:space="preserve">   Flip    </w:t>
      </w:r>
      <w:r>
        <w:t xml:space="preserve">   Top Dog    </w:t>
      </w:r>
      <w:r>
        <w:t xml:space="preserve">   Farm    </w:t>
      </w:r>
      <w:r>
        <w:t xml:space="preserve">   Ethan    </w:t>
      </w:r>
      <w:r>
        <w:t xml:space="preserve">   Purpose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dog's purpose </dc:title>
  <dcterms:created xsi:type="dcterms:W3CDTF">2021-10-11T00:24:35Z</dcterms:created>
  <dcterms:modified xsi:type="dcterms:W3CDTF">2021-10-11T00:24:35Z</dcterms:modified>
</cp:coreProperties>
</file>